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书名：翡翠书</w:t>
      </w:r>
    </w:p>
    <w:p>
      <w:r>
        <w:t>作者：张志芳主编；中共腾冲县委宣传部，腾越文化研究会编</w:t>
      </w:r>
    </w:p>
    <w:p>
      <w:r>
        <w:t>出版社：昆明:云南人民出版社,2006.09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翡翠书 评论地址：https://www.jiaokey.com/book/detail/11751725.html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