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道教修行指要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道教修行指要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本书出售、求购地址：https://www.jiaokey.com/book/detail/11751715.html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关键词搜索：https://www.jiaokey.com/tag/道教修行指要.html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