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书名：云南旅游现场导游辞  中英文</w:t>
      </w:r>
    </w:p>
    <w:p>
      <w:r>
        <w:t>作者：张鹏编著</w:t>
      </w:r>
    </w:p>
    <w:p>
      <w:r>
        <w:t>出版社：昆明:云南人民出版社,2006.09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云南旅游现场导游辞  中英文 评论地址：https://www.jiaokey.com/book/detail/11751705.html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