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广告基础</w:t>
      </w:r>
    </w:p>
    <w:p>
      <w:r>
        <w:rPr>
          <w:rFonts w:ascii="宋体" w:hAnsi="宋体" w:eastAsia="宋体"/>
          <w:sz w:val="24"/>
        </w:rPr>
        <w:t>李凌锋,钟艳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16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17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16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李凌锋,钟艳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7811141760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了使学生适应市场广告工作的需要，从广告学的理论与实务的结合上全面介绍了广告概述、广告心理、广告战略、广告策划、广告创意、广告设计、广告制作、广告测评、广告管理的基础知识。力图通过课内外教学活动，使学生理解广告原理与广告实务方面的基本内容，掌握广……</w:t>
      </w:r>
    </w:p>
    <w:p/>
    <w:p>
      <w:r>
        <w:t>本书出售、求购地址：https://www.jiaokey.com/book/detail/11751702.html</w:t>
      </w:r>
    </w:p>
    <w:p>
      <w:r>
        <w:t>更多商品流通与市场图书推荐：https://www.jiaokey.com</w:t>
      </w:r>
    </w:p>
    <w:p>
      <w:r>
        <w:t>李凌锋,钟艳 其他作品：https://www.jiaokey.com/tag/李凌锋,钟艳.html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关键词搜索：https://www.jiaokey.com/tag/广告学-专业学校-教材.html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