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完善立法  加强法治  全国民事诉讼法、仲裁法修改与完善学术研讨会论文集</w:t>
      </w:r>
    </w:p>
    <w:p>
      <w:r>
        <w:rPr>
          <w:rFonts w:ascii="宋体" w:hAnsi="宋体" w:eastAsia="宋体"/>
          <w:sz w:val="24"/>
        </w:rPr>
        <w:t>杨荣馨主编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完善立法  加强法治  全国民事诉讼法、仲裁法修改与完善学术研讨会论文集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本书出售、求购地址：https://www.jiaokey.com/book/detail/11751648.html</w:t>
      </w:r>
    </w:p>
    <w:p>
      <w:r>
        <w:t>更多相关图书推荐：https://www.jiaokey.com</w:t>
      </w:r>
    </w:p>
    <w:p>
      <w:r>
        <w:t>杨荣馨主编 其他作品：https://www.jiaokey.com/tag/杨荣馨主编.html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关键词搜索：https://www.jiaokey.com/tag/完善立法  加强法治  全国民事诉讼法、仲裁法修改与完善学术研讨会论文集.html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