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书名：张皆正建筑师作品集  中英文本</w:t>
      </w:r>
    </w:p>
    <w:p>
      <w:r>
        <w:t>作者：张皆正著；陈伯熔等摄影；陈霞莉英文翻译</w:t>
      </w:r>
    </w:p>
    <w:p>
      <w:r>
        <w:t>出版社：上海：上海人民美术出版社</w:t>
      </w:r>
    </w:p>
    <w:p>
      <w:r>
        <w:t>出版日期：2006</w:t>
      </w:r>
    </w:p>
    <w:p>
      <w:r>
        <w:t>总页数：187</w:t>
      </w:r>
    </w:p>
    <w:p>
      <w:r>
        <w:t>更多请访问教客网: www.jiaokey.com</w:t>
      </w:r>
    </w:p>
    <w:p>
      <w:r>
        <w:t>张皆正建筑师作品集  中英文本 评论地址：https://www.jiaokey.com/book/detail/11751631.html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