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书名：清风留痕  过云居藏扇  当代卷  壹</w:t>
      </w:r>
    </w:p>
    <w:p>
      <w:r>
        <w:t>作者：张常编著</w:t>
      </w:r>
    </w:p>
    <w:p>
      <w:r>
        <w:t>出版社：上海:上海人民美术出版社,2006.06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清风留痕  过云居藏扇  当代卷  壹 评论地址：https://www.jiaokey.com/book/detail/11751624.html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