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书名：30位国际杰出平面设计师的成功创意</w:t>
      </w:r>
    </w:p>
    <w:p>
      <w:r>
        <w:t>作者：（美）史蒂芬·布赫尔（Stefan G. Bucher）著；侯新鹏译</w:t>
      </w:r>
    </w:p>
    <w:p>
      <w:r>
        <w:t>出版社：上海：上海人民美术出版社</w:t>
      </w:r>
    </w:p>
    <w:p>
      <w:r>
        <w:t>出版日期：2006.07</w:t>
      </w:r>
    </w:p>
    <w:p>
      <w:r>
        <w:t>总页数：208</w:t>
      </w:r>
    </w:p>
    <w:p>
      <w:r>
        <w:t>更多请访问教客网: www.jiaokey.com</w:t>
      </w:r>
    </w:p>
    <w:p>
      <w:r>
        <w:t>30位国际杰出平面设计师的成功创意 评论地址：https://www.jiaokey.com/book/detail/11751595.html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