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溪上翰墨  慈溪古今书画作品集</w:t>
      </w:r>
    </w:p>
    <w:p>
      <w:r>
        <w:rPr>
          <w:rFonts w:ascii="宋体" w:hAnsi="宋体" w:eastAsia="宋体"/>
          <w:sz w:val="24"/>
        </w:rPr>
        <w:t>孙仲山主编；慈溪市文联编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溪上翰墨  慈溪古今书画作品集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孙仲山主编；慈溪市文联编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本书出售、求购地址：https://www.jiaokey.com/book/detail/11751585.html</w:t>
      </w:r>
    </w:p>
    <w:p>
      <w:r>
        <w:t>更多相关图书推荐：https://www.jiaokey.com</w:t>
      </w:r>
    </w:p>
    <w:p>
      <w:r>
        <w:t>孙仲山主编；慈溪市文联编 其他作品：https://www.jiaokey.com/tag/孙仲山主编；慈溪市文联编.html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关键词搜索：https://www.jiaokey.com/tag/溪上翰墨  慈溪古今书画作品集.html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