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书名：草书指南</w:t>
      </w:r>
    </w:p>
    <w:p>
      <w:r>
        <w:t>作者：陈志诚，惠雨著</w:t>
      </w:r>
    </w:p>
    <w:p>
      <w:r>
        <w:t>出版社：西安：陕西人民美术出版社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草书指南 评论地址：https://www.jiaokey.com/book/detail/11751562.html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