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书名：楹海微澜</w:t>
      </w:r>
    </w:p>
    <w:p>
      <w:r>
        <w:t>作者：刘绍清主编</w:t>
      </w:r>
    </w:p>
    <w:p>
      <w:r>
        <w:t>出版社：北京:中国文联出版社,2005.12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楹海微澜 评论地址：https://www.jiaokey.com/book/detail/11751508.html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