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黄河口之恋  2006中国·垦利“黄河口之恋”征歌大赛作品集</w:t>
      </w:r>
    </w:p>
    <w:p>
      <w:r>
        <w:rPr>
          <w:rFonts w:ascii="宋体" w:hAnsi="宋体" w:eastAsia="宋体"/>
          <w:sz w:val="24"/>
        </w:rPr>
        <w:t>刘占文主编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1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黄河口之恋  2006中国·垦利“黄河口之恋”征歌大赛作品集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歌曲-作品集-中国-现代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本书出售、求购地址：https://www.jiaokey.com/book/detail/11751483.html</w:t>
      </w:r>
    </w:p>
    <w:p>
      <w:r>
        <w:t>更多相关图书推荐：https://www.jiaokey.com</w:t>
      </w:r>
    </w:p>
    <w:p>
      <w:r>
        <w:t>刘占文主编 其他作品：https://www.jiaokey.com/tag/刘占文主编.html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关键词搜索：https://www.jiaokey.com/tag/歌曲-作品集-中国-现代.html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