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书名：设计线描与透视</w:t>
      </w:r>
    </w:p>
    <w:p>
      <w:r>
        <w:t>作者：文健，胡娉主编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设计线描与透视 评论地址：https://www.jiaokey.com/book/detail/11751477.html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