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蓝色美国童话</w:t>
      </w:r>
    </w:p>
    <w:p>
      <w:r>
        <w:rPr>
          <w:rFonts w:ascii="宋体" w:hAnsi="宋体" w:eastAsia="宋体"/>
          <w:sz w:val="24"/>
        </w:rPr>
        <w:t>（美）约翰逊（Johnson，R.）等著；晓玉改写；李清月工作室等绘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蓝色美国童话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（美）约翰逊（Johnson，R.）等著；晓玉改写；李清月工作室等绘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本书出售、求购地址：https://www.jiaokey.com/book/detail/11751458.html</w:t>
      </w:r>
    </w:p>
    <w:p>
      <w:r>
        <w:t>更多相关图书推荐：https://www.jiaokey.com</w:t>
      </w:r>
    </w:p>
    <w:p>
      <w:r>
        <w:t>（美）约翰逊（Johnson，R.）等著；晓玉改写；李清月工作室等绘 其他作品：https://www.jiaokey.com/tag/（美）约翰逊（Johnson，R.）等著；晓玉改写；李清月工作室等绘.html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关键词搜索：https://www.jiaokey.com/tag/蓝色美国童话.html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