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美画师零点课堂Illustrator CS中文版基础与应用</w:t>
      </w:r>
    </w:p>
    <w:p>
      <w:r>
        <w:rPr>
          <w:rFonts w:ascii="宋体" w:hAnsi="宋体" w:eastAsia="宋体"/>
          <w:sz w:val="24"/>
        </w:rPr>
        <w:t>张丕军等编著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美画师零点课堂Illustrator CS中文版基础与应用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本书出售、求购地址：https://www.jiaokey.com/book/detail/11751448.html</w:t>
      </w:r>
    </w:p>
    <w:p>
      <w:r>
        <w:t>更多相关图书推荐：https://www.jiaokey.com</w:t>
      </w:r>
    </w:p>
    <w:p>
      <w:r>
        <w:t>张丕军等编著 其他作品：https://www.jiaokey.com/tag/张丕军等编著.html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关键词搜索：https://www.jiaokey.com/tag/美画师零点课堂Illustrator CS中文版基础与应用.html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