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美画师零点课堂Flash MX 2004中文版基础与应用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美画师零点课堂Flash MX 2004中文版基础与应用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本书出售、求购地址：https://www.jiaokey.com/book/detail/11751447.html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关键词搜索：https://www.jiaokey.com/tag/美画师零点课堂Flash MX 2004中文版基础与应用.html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