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外行学五笔打字从入门到精通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外行学五笔打字从入门到精通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本书出售、求购地址：https://www.jiaokey.com/book/detail/11751446.html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关键词搜索：https://www.jiaokey.com/tag/外行学五笔打字从入门到精通.html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