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新编会声会影9中文版入门与提高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新编会声会影9中文版入门与提高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本书出售、求购地址：https://www.jiaokey.com/book/detail/11751403.html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关键词搜索：https://www.jiaokey.com/tag/新编会声会影9中文版入门与提高.html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