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书名：白酒酿造工教程  上  基础知识</w:t>
      </w:r>
    </w:p>
    <w:p>
      <w:r>
        <w:t>作者：李大和主编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白酒酿造工教程  上  基础知识 评论地址：https://www.jiaokey.com/book/detail/11751387.html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