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风雨征程  新中国气象事业回忆录第一集  1949-1978</w:t>
      </w:r>
    </w:p>
    <w:p>
      <w:r>
        <w:rPr>
          <w:rFonts w:ascii="宋体" w:hAnsi="宋体" w:eastAsia="宋体"/>
          <w:sz w:val="24"/>
        </w:rPr>
        <w:t>刘英金主编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风雨征程  新中国气象事业回忆录第一集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本书出售、求购地址：https://www.jiaokey.com/book/detail/11751361.html</w:t>
      </w:r>
    </w:p>
    <w:p>
      <w:r>
        <w:t>更多相关图书推荐：https://www.jiaokey.com</w:t>
      </w:r>
    </w:p>
    <w:p>
      <w:r>
        <w:t>刘英金主编 其他作品：https://www.jiaokey.com/tag/刘英金主编.html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关键词搜索：https://www.jiaokey.com/tag/风雨征程  新中国气象事业回忆录第一集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