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40岁开始的健康活力饮食</w:t>
      </w:r>
    </w:p>
    <w:p>
      <w:r>
        <w:rPr>
          <w:rFonts w:ascii="宋体" w:hAnsi="宋体" w:eastAsia="宋体"/>
          <w:sz w:val="24"/>
        </w:rPr>
        <w:t>（日）幕内秀夫著；杨梦杰译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40岁开始的健康活力饮食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（日）幕内秀夫著；杨梦杰译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本书出售、求购地址：https://www.jiaokey.com/book/detail/11751321.html</w:t>
      </w:r>
    </w:p>
    <w:p>
      <w:r>
        <w:t>更多相关图书推荐：https://www.jiaokey.com</w:t>
      </w:r>
    </w:p>
    <w:p>
      <w:r>
        <w:t>（日）幕内秀夫著；杨梦杰译 其他作品：https://www.jiaokey.com/tag/（日）幕内秀夫著；杨梦杰译.html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关键词搜索：https://www.jiaokey.com/tag/40岁开始的健康活力饮食.html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