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40岁成为公司里不可替代的人物</w:t>
      </w:r>
    </w:p>
    <w:p>
      <w:r>
        <w:rPr>
          <w:rFonts w:ascii="宋体" w:hAnsi="宋体" w:eastAsia="宋体"/>
          <w:sz w:val="24"/>
        </w:rPr>
        <w:t>（日）柴田昌治著；三皮译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40岁成为公司里不可替代的人物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（日）柴田昌治著；三皮译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本书出售、求购地址：https://www.jiaokey.com/book/detail/11751320.html</w:t>
      </w:r>
    </w:p>
    <w:p>
      <w:r>
        <w:t>更多相关图书推荐：https://www.jiaokey.com</w:t>
      </w:r>
    </w:p>
    <w:p>
      <w:r>
        <w:t>（日）柴田昌治著；三皮译 其他作品：https://www.jiaokey.com/tag/（日）柴田昌治著；三皮译.html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关键词搜索：https://www.jiaokey.com/tag/40岁成为公司里不可替代的人物.html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