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作者：陶前功主编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线性代数 评论地址：https://www.jiaokey.com/book/detail/11751310.html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