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书名：汽车钣金与喷漆技术</w:t>
      </w:r>
    </w:p>
    <w:p>
      <w:r>
        <w:t>作者：李庆军，王凤军主编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汽车钣金与喷漆技术 评论地址：https://www.jiaokey.com/book/detail/11751301.html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