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</w:t>
      </w:r>
    </w:p>
    <w:p>
      <w:r>
        <w:t>作者：张德友，王洪艳主编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总页数：177</w:t>
      </w:r>
    </w:p>
    <w:p>
      <w:r>
        <w:t>更多请访问教客网: www.jiaokey.com</w:t>
      </w:r>
    </w:p>
    <w:p>
      <w:r>
        <w:t>汽车自动变速器 评论地址：https://www.jiaokey.com/book/detail/11751300.html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