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中国碾压混凝土坝20年  从坑口坝到龙滩坝的跨越：综述·设计·施工·科研·运行·监测</w:t>
      </w:r>
    </w:p>
    <w:p>
      <w:r>
        <w:rPr>
          <w:rFonts w:ascii="宋体" w:hAnsi="宋体" w:eastAsia="宋体"/>
          <w:sz w:val="24"/>
        </w:rPr>
        <w:t>张严明，王圣培，潘罗生主编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中国碾压混凝土坝20年  从坑口坝到龙滩坝的跨越：综述·设计·施工·科研·运行·监测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张严明，王圣培，潘罗生主编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本书出售、求购地址：https://www.jiaokey.com/book/detail/11751273.html</w:t>
      </w:r>
    </w:p>
    <w:p>
      <w:r>
        <w:t>更多相关图书推荐：https://www.jiaokey.com</w:t>
      </w:r>
    </w:p>
    <w:p>
      <w:r>
        <w:t>张严明，王圣培，潘罗生主编 其他作品：https://www.jiaokey.com/tag/张严明，王圣培，潘罗生主编.html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关键词搜索：https://www.jiaokey.com/tag/中国碾压混凝土坝20年  从坑口坝到龙滩坝的跨越：综述·设计·施工·科研·运行·监测.html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