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书名：高温合金断口分析图谱</w:t>
      </w:r>
    </w:p>
    <w:p>
      <w:r>
        <w:t>作者：赵明汉，张继，冯涤编</w:t>
      </w:r>
    </w:p>
    <w:p>
      <w:r>
        <w:t>出版社：北京：冶金工业出版社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高温合金断口分析图谱 评论地址：https://www.jiaokey.com/book/detail/11751265.html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