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城市灾害避难与避难疏散场所</w:t>
      </w:r>
    </w:p>
    <w:p>
      <w:r>
        <w:rPr>
          <w:rFonts w:ascii="宋体" w:hAnsi="宋体" w:eastAsia="宋体"/>
          <w:sz w:val="24"/>
        </w:rPr>
        <w:t>苏幼坡著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城市灾害避难与避难疏散场所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苏幼坡著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城市-灾害-防治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本书出售、求购地址：https://www.jiaokey.com/book/detail/11751169.html</w:t>
      </w:r>
    </w:p>
    <w:p>
      <w:r>
        <w:t>更多相关图书推荐：https://www.jiaokey.com</w:t>
      </w:r>
    </w:p>
    <w:p>
      <w:r>
        <w:t>苏幼坡著 其他作品：https://www.jiaokey.com/tag/苏幼坡著.html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关键词搜索：https://www.jiaokey.com/tag/城市-灾害-防治.html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