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书名：油务员岗位培训考核典型题库</w:t>
      </w:r>
    </w:p>
    <w:p>
      <w:r>
        <w:t>作者：安徽省电力公司编</w:t>
      </w:r>
    </w:p>
    <w:p>
      <w:r>
        <w:t>出版社：北京:中国电力出版社,2006.07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油务员岗位培训考核典型题库 评论地址：https://www.jiaokey.com/book/detail/11751142.html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