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书名：大国之途  21世纪初的中国经济安全</w:t>
      </w:r>
    </w:p>
    <w:p>
      <w:r>
        <w:t>作者：赵英，李海舰等著</w:t>
      </w:r>
    </w:p>
    <w:p>
      <w:r>
        <w:t>出版社：昆明:云南人民出版社,2006.07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大国之途  21世纪初的中国经济安全 评论地址：https://www.jiaokey.com/book/detail/11751117.html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