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书名：中学生必知的118个做人道理</w:t>
      </w:r>
    </w:p>
    <w:p>
      <w:r>
        <w:t>作者：包宇编著</w:t>
      </w:r>
    </w:p>
    <w:p>
      <w:r>
        <w:t>出版社：北京：台海出版社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中学生必知的118个做人道理 评论地址：https://www.jiaokey.com/book/detail/11751115.html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