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伟大的主题  世界神话</w:t>
      </w:r>
    </w:p>
    <w:p>
      <w:r>
        <w:rPr>
          <w:rFonts w:ascii="宋体" w:hAnsi="宋体" w:eastAsia="宋体"/>
          <w:sz w:val="24"/>
        </w:rPr>
        <w:t>荷兰时代生活图书公司编；张琦，卢贵唐译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伟大的主题  世界神话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荷兰时代生活图书公司编；张琦，卢贵唐译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本书出售、求购地址：https://www.jiaokey.com/book/detail/11751110.html</w:t>
      </w:r>
    </w:p>
    <w:p>
      <w:r>
        <w:t>更多相关图书推荐：https://www.jiaokey.com</w:t>
      </w:r>
    </w:p>
    <w:p>
      <w:r>
        <w:t>荷兰时代生活图书公司编；张琦，卢贵唐译 其他作品：https://www.jiaokey.com/tag/荷兰时代生活图书公司编；张琦，卢贵唐译.html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关键词搜索：https://www.jiaokey.com/tag/伟大的主题  世界神话.html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