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物我还真  伊本·阿拉比存在论初探</w:t>
      </w:r>
    </w:p>
    <w:p>
      <w:r>
        <w:t>作者：王俊荣著</w:t>
      </w:r>
    </w:p>
    <w:p>
      <w:r>
        <w:t>出版社：北京：宗教文化出版社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天人合一  物我还真  伊本·阿拉比存在论初探 评论地址：https://www.jiaokey.com/book/detail/11751101.html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