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航标  “三个代表”重要思想学习纲要音像教材  脚本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航标  “三个代表”重要思想学习纲要音像教材  脚本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本书出售、求购地址：https://www.jiaokey.com/book/detail/11751079.html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关键词搜索：https://www.jiaokey.com/tag/航标  “三个代表”重要思想学习纲要音像教材  脚本.html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