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构建未成年人健康成长的社区乐园  全国城市社区未成年人思想道德建设经验交流会材料汇编</w:t>
      </w:r>
    </w:p>
    <w:p>
      <w:r>
        <w:rPr>
          <w:rFonts w:ascii="宋体" w:hAnsi="宋体" w:eastAsia="宋体"/>
          <w:sz w:val="24"/>
        </w:rPr>
        <w:t>中央文明办未成年人思想道德建设工作组编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构建未成年人健康成长的社区乐园  全国城市社区未成年人思想道德建设经验交流会材料汇编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中央文明办未成年人思想道德建设工作组编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本书出售、求购地址：https://www.jiaokey.com/book/detail/11751070.html</w:t>
      </w:r>
    </w:p>
    <w:p>
      <w:r>
        <w:t>更多相关图书推荐：https://www.jiaokey.com</w:t>
      </w:r>
    </w:p>
    <w:p>
      <w:r>
        <w:t>中央文明办未成年人思想道德建设工作组编 其他作品：https://www.jiaokey.com/tag/中央文明办未成年人思想道德建设工作组编.html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关键词搜索：https://www.jiaokey.com/tag/构建未成年人健康成长的社区乐园  全国城市社区未成年人思想道德建设经验交流会材料汇编.html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