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书名：浙东学派与浙江精神</w:t>
      </w:r>
    </w:p>
    <w:p>
      <w:r>
        <w:t>作者：浙江省社会科学界联合会编</w:t>
      </w:r>
    </w:p>
    <w:p>
      <w:r>
        <w:t>出版社：杭州：浙江古籍出版社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浙东学派与浙江精神 评论地址：https://www.jiaokey.com/book/detail/11751055.html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