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中国士大夫精神溯源  东汉中州党人研究</w:t>
      </w:r>
    </w:p>
    <w:p>
      <w:r>
        <w:rPr>
          <w:rFonts w:ascii="宋体" w:hAnsi="宋体" w:eastAsia="宋体"/>
          <w:sz w:val="24"/>
        </w:rPr>
        <w:t>张保同著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中国士大夫精神溯源  东汉中州党人研究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本书出售、求购地址：https://www.jiaokey.com/book/detail/11751047.html</w:t>
      </w:r>
    </w:p>
    <w:p>
      <w:r>
        <w:t>更多相关图书推荐：https://www.jiaokey.com</w:t>
      </w:r>
    </w:p>
    <w:p>
      <w:r>
        <w:t>张保同著 其他作品：https://www.jiaokey.com/tag/张保同著.html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关键词搜索：https://www.jiaokey.com/tag/中国士大夫精神溯源  东汉中州党人研究.html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