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江河流韵党旗红  加强企业党建工作的实践与思考</w:t>
      </w:r>
    </w:p>
    <w:p>
      <w:r>
        <w:rPr>
          <w:rFonts w:ascii="宋体" w:hAnsi="宋体" w:eastAsia="宋体"/>
          <w:sz w:val="24"/>
        </w:rPr>
        <w:t>王祖雄编著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1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江河流韵党旗红  加强企业党建工作的实践与思考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本书出售、求购地址：https://www.jiaokey.com/book/detail/11751021.html</w:t>
      </w:r>
    </w:p>
    <w:p>
      <w:r>
        <w:t>更多相关图书推荐：https://www.jiaokey.com</w:t>
      </w:r>
    </w:p>
    <w:p>
      <w:r>
        <w:t>王祖雄编著 其他作品：https://www.jiaokey.com/tag/王祖雄编著.html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关键词搜索：https://www.jiaokey.com/tag/江河流韵党旗红  加强企业党建工作的实践与思考.html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