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书名：雷蒙·阿隆回忆录  五十年的政治反思</w:t>
      </w:r>
    </w:p>
    <w:p>
      <w:r>
        <w:t>作者：（法）雷蒙·阿&lt;font color=Red&gt;隆&lt;/font&gt;（Raymond Aron）著；杨祖功等译</w:t>
      </w:r>
    </w:p>
    <w:p>
      <w:r>
        <w:t>出版社：北京:新星出版社,2006.09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雷蒙·阿隆回忆录  五十年的政治反思 评论地址：https://www.jiaokey.com/book/detail/11751015.html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