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书名：5000常用字硬笔行书描摹字帖</w:t>
      </w:r>
    </w:p>
    <w:p>
      <w:r>
        <w:t>作者：王玉孝，司惠国主编</w:t>
      </w:r>
    </w:p>
    <w:p>
      <w:r>
        <w:t>出版社：北京：金盾出版社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5000常用字硬笔行书描摹字帖 评论地址：https://www.jiaokey.com/book/detail/11750938.html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