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当代油画名家画集  王羽天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当代油画名家画集  王羽天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本书出售、求购地址：https://www.jiaokey.com/book/detail/11750918.html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关键词搜索：https://www.jiaokey.com/tag/当代油画名家画集  王羽天.html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