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当代油画名家画集  崔小冬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当代油画名家画集  崔小冬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本书出售、求购地址：https://www.jiaokey.com/book/detail/11750917.html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关键词搜索：https://www.jiaokey.com/tag/当代油画名家画集  崔小冬.html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