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当代油画名家画集  陈宜明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当代油画名家画集  陈宜明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本书出售、求购地址：https://www.jiaokey.com/book/detail/11750916.html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关键词搜索：https://www.jiaokey.com/tag/当代油画名家画集  陈宜明.html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