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当代油画名家画集  刘曼文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当代油画名家画集  刘曼文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本书出售、求购地址：https://www.jiaokey.com/book/detail/11750915.html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关键词搜索：https://www.jiaokey.com/tag/当代油画名家画集  刘曼文.html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