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当代油画名家画集  顾致文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当代油画名家画集  顾致文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本书出售、求购地址：https://www.jiaokey.com/book/detail/11750913.html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关键词搜索：https://www.jiaokey.com/tag/当代油画名家画集  顾致文.html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