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视觉传达设计专业</w:t>
      </w:r>
    </w:p>
    <w:p>
      <w:r>
        <w:rPr>
          <w:rFonts w:ascii="宋体" w:hAnsi="宋体" w:eastAsia="宋体"/>
          <w:sz w:val="24"/>
        </w:rPr>
        <w:t>李胜林，肖忠文，傅丹编著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视觉传达设计专业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李胜林，肖忠文，傅丹编著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本书出售、求购地址：https://www.jiaokey.com/book/detail/11750899.html</w:t>
      </w:r>
    </w:p>
    <w:p>
      <w:r>
        <w:t>更多相关图书推荐：https://www.jiaokey.com</w:t>
      </w:r>
    </w:p>
    <w:p>
      <w:r>
        <w:t>李胜林，肖忠文，傅丹编著 其他作品：https://www.jiaokey.com/tag/李胜林，肖忠文，傅丹编著.html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关键词搜索：https://www.jiaokey.com/tag/计算机辅助设计  视觉传达设计专业.html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