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书名：现当代艺术设计审美变化研究</w:t>
      </w:r>
    </w:p>
    <w:p>
      <w:r>
        <w:t>作者：饶平山，张立编著</w:t>
      </w:r>
    </w:p>
    <w:p>
      <w:r>
        <w:t>出版社：武汉：湖北美术出版社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现当代艺术设计审美变化研究 评论地址：https://www.jiaokey.com/book/detail/11750896.html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