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书名：绿绮谱韵  京胡演奏与技法研究</w:t>
      </w:r>
    </w:p>
    <w:p>
      <w:r>
        <w:t>作者：王彩云编著</w:t>
      </w:r>
    </w:p>
    <w:p>
      <w:r>
        <w:t>出版社：北京:中国文联出版社,2006.08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绿绮谱韵  京胡演奏与技法研究 评论地址：https://www.jiaokey.com/book/detail/11750814.html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