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道因法师碑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道因法师碑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本书出售、求购地址：https://www.jiaokey.com/book/detail/11750781.html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关键词搜索：https://www.jiaokey.com/tag/道因法师碑.html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