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裴岑纪功碑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裴岑纪功碑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本书出售、求购地址：https://www.jiaokey.com/book/detail/11750771.html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关键词搜索：https://www.jiaokey.com/tag/裴岑纪功碑.html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